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1116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 ок</w:t>
      </w:r>
      <w:r>
        <w:rPr>
          <w:rFonts w:ascii="Times New Roman" w:eastAsia="Times New Roman" w:hAnsi="Times New Roman" w:cs="Times New Roman"/>
          <w:sz w:val="25"/>
          <w:szCs w:val="25"/>
        </w:rPr>
        <w:t>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Петровой Елены Михайловны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5rplc-1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7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9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Петрова Е.М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1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16.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06.05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Петров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06.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Петрова Е.М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событие и вину в совершении административного правонарушения.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Петров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Е.М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Петров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2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Петрова Е.М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02.10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Петровой Е.М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02.10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</w:t>
      </w:r>
      <w:r>
        <w:rPr>
          <w:rStyle w:val="cat-UserDefinedgrp-26rplc-4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06.05.2024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Петрова Е.М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5"/>
          <w:szCs w:val="25"/>
        </w:rPr>
        <w:t>03.10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Петровой Е.М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Петровой Е.М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Петровой Е.М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Петровой Е.М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признания им вины, состояние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Петровой Е.М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Петров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Елен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Михайловн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обязательных работ на срок 20 (двадцать)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Исполнение постановления о назначении административного наказания в виде обязательных работ поручить отделу судебных приставов-исполнителей по г. Нефтеюганску и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УФССП по ХМАО - Югре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ExternalSystemDefinedgrp-27rplc-15">
    <w:name w:val="cat-ExternalSystemDefined grp-27 rplc-15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26rplc-40">
    <w:name w:val="cat-UserDefined grp-26 rplc-40"/>
    <w:basedOn w:val="DefaultParagraphFont"/>
  </w:style>
  <w:style w:type="character" w:customStyle="1" w:styleId="cat-UserDefinedgrp-33rplc-57">
    <w:name w:val="cat-UserDefined grp-33 rplc-57"/>
    <w:basedOn w:val="DefaultParagraphFont"/>
  </w:style>
  <w:style w:type="character" w:customStyle="1" w:styleId="cat-UserDefinedgrp-34rplc-60">
    <w:name w:val="cat-UserDefined grp-34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